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5D07" w14:textId="39F01969" w:rsidR="004367D2" w:rsidRPr="004367D2" w:rsidRDefault="004367D2">
      <w:pPr>
        <w:pStyle w:val="Titre2"/>
      </w:pPr>
      <w:r w:rsidRPr="004367D2">
        <w:rPr>
          <w:noProof/>
        </w:rPr>
        <w:drawing>
          <wp:inline distT="0" distB="0" distL="0" distR="0" wp14:anchorId="4B0BB5D9" wp14:editId="7CE6C6D1">
            <wp:extent cx="5476875" cy="2038350"/>
            <wp:effectExtent l="0" t="0" r="9525" b="0"/>
            <wp:docPr id="574635221" name="Image 1" descr="Une image contenant dessin humoristique, Danse, silhouett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35221" name="Image 1" descr="Une image contenant dessin humoristique, Danse, silhouette, 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547D" w14:textId="77777777" w:rsidR="004367D2" w:rsidRPr="004367D2" w:rsidRDefault="004367D2" w:rsidP="004367D2"/>
    <w:p w14:paraId="4D552264" w14:textId="77777777" w:rsidR="004367D2" w:rsidRPr="004367D2" w:rsidRDefault="004367D2" w:rsidP="004367D2"/>
    <w:p w14:paraId="303593CA" w14:textId="77777777" w:rsidR="001D44E0" w:rsidRPr="001D44E0" w:rsidRDefault="001D44E0" w:rsidP="001D44E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D44E0">
        <w:rPr>
          <w:rFonts w:ascii="Arial" w:hAnsi="Arial" w:cs="Arial"/>
          <w:b/>
          <w:bCs/>
          <w:sz w:val="28"/>
          <w:szCs w:val="28"/>
        </w:rPr>
        <w:t>Dates des ateliers</w:t>
      </w:r>
    </w:p>
    <w:p w14:paraId="7D0D0795" w14:textId="77777777" w:rsidR="001D44E0" w:rsidRDefault="001D44E0" w:rsidP="001D44E0">
      <w:pPr>
        <w:jc w:val="both"/>
        <w:rPr>
          <w:rFonts w:ascii="Arial" w:hAnsi="Arial" w:cs="Arial"/>
        </w:rPr>
      </w:pPr>
    </w:p>
    <w:p w14:paraId="1273870D" w14:textId="5221FDA8" w:rsidR="001D44E0" w:rsidRPr="001D44E0" w:rsidRDefault="001D44E0" w:rsidP="001D44E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 w:rsidRPr="001D44E0">
        <w:rPr>
          <w:rFonts w:ascii="Arial" w:hAnsi="Arial" w:cs="Arial"/>
          <w:b/>
          <w:bCs/>
        </w:rPr>
        <w:t>Atelier découverte – Explorer votre profil numérologique</w:t>
      </w:r>
    </w:p>
    <w:p w14:paraId="7510A8F4" w14:textId="77777777" w:rsidR="001D44E0" w:rsidRPr="001D44E0" w:rsidRDefault="001D44E0" w:rsidP="001D44E0">
      <w:pPr>
        <w:jc w:val="both"/>
        <w:rPr>
          <w:rFonts w:ascii="Arial" w:hAnsi="Arial" w:cs="Arial"/>
        </w:rPr>
      </w:pPr>
      <w:r w:rsidRPr="001D44E0">
        <w:rPr>
          <w:rFonts w:ascii="Arial" w:hAnsi="Arial" w:cs="Arial"/>
        </w:rPr>
        <w:t>Durée : 3h – Tarif : 100 CHF – Aucun prérequis</w:t>
      </w:r>
    </w:p>
    <w:p w14:paraId="302F134B" w14:textId="44104F3C" w:rsidR="001D44E0" w:rsidRPr="001D44E0" w:rsidRDefault="003A2154" w:rsidP="003A2154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>Les prochaines dates seront bientôt sur le site</w:t>
      </w:r>
    </w:p>
    <w:p w14:paraId="270DA93B" w14:textId="77777777" w:rsidR="001D44E0" w:rsidRDefault="001D44E0" w:rsidP="001D44E0">
      <w:pPr>
        <w:jc w:val="both"/>
        <w:rPr>
          <w:rFonts w:ascii="Arial" w:hAnsi="Arial" w:cs="Arial"/>
        </w:rPr>
      </w:pPr>
    </w:p>
    <w:p w14:paraId="1903F3BF" w14:textId="2697C281" w:rsidR="001D44E0" w:rsidRPr="001D44E0" w:rsidRDefault="001D44E0" w:rsidP="001D44E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 w:rsidRPr="001D44E0">
        <w:rPr>
          <w:rFonts w:ascii="Arial" w:hAnsi="Arial" w:cs="Arial"/>
          <w:b/>
          <w:bCs/>
        </w:rPr>
        <w:t>Module 1 – Les bases fondamentales</w:t>
      </w:r>
    </w:p>
    <w:p w14:paraId="47AAB583" w14:textId="1BE1DD99" w:rsidR="001D44E0" w:rsidRPr="001D44E0" w:rsidRDefault="001D44E0" w:rsidP="00A30C41">
      <w:pPr>
        <w:pStyle w:val="Paragraphedeliste"/>
        <w:jc w:val="both"/>
        <w:rPr>
          <w:rFonts w:ascii="Arial" w:hAnsi="Arial" w:cs="Arial"/>
        </w:rPr>
      </w:pPr>
    </w:p>
    <w:p w14:paraId="54EDA7CD" w14:textId="71AA4D89" w:rsidR="00A30C41" w:rsidRPr="008E3BC2" w:rsidRDefault="00A30C41" w:rsidP="00FF69B8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 w:rsidRPr="008E3BC2">
        <w:rPr>
          <w:rFonts w:ascii="Arial" w:hAnsi="Arial" w:cs="Arial"/>
        </w:rPr>
        <w:t>Mardi 5 août 10h00-12h00 et 13h00-15h00</w:t>
      </w:r>
    </w:p>
    <w:p w14:paraId="22F9FC4E" w14:textId="77777777" w:rsidR="001D44E0" w:rsidRPr="00A30C41" w:rsidRDefault="001D44E0" w:rsidP="001D44E0">
      <w:pPr>
        <w:jc w:val="both"/>
        <w:rPr>
          <w:rFonts w:ascii="Arial" w:hAnsi="Arial" w:cs="Arial"/>
        </w:rPr>
      </w:pPr>
    </w:p>
    <w:p w14:paraId="72DD7FE2" w14:textId="6B510816" w:rsidR="001D44E0" w:rsidRPr="001D44E0" w:rsidRDefault="001D44E0" w:rsidP="001D44E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 w:rsidRPr="001D44E0">
        <w:rPr>
          <w:rFonts w:ascii="Arial" w:hAnsi="Arial" w:cs="Arial"/>
          <w:b/>
          <w:bCs/>
        </w:rPr>
        <w:t>Module 2 – Identité intérieure et outils d’analyse</w:t>
      </w:r>
    </w:p>
    <w:p w14:paraId="36800606" w14:textId="77777777" w:rsidR="001D44E0" w:rsidRPr="001D44E0" w:rsidRDefault="001D44E0" w:rsidP="001D44E0">
      <w:pPr>
        <w:jc w:val="both"/>
        <w:rPr>
          <w:rFonts w:ascii="Arial" w:hAnsi="Arial" w:cs="Arial"/>
        </w:rPr>
      </w:pPr>
      <w:r w:rsidRPr="001D44E0">
        <w:rPr>
          <w:rFonts w:ascii="Arial" w:hAnsi="Arial" w:cs="Arial"/>
        </w:rPr>
        <w:t xml:space="preserve">Durée : 2 x 2h – Tarif : 150 CHF – Suivi individuel par </w:t>
      </w:r>
      <w:proofErr w:type="gramStart"/>
      <w:r w:rsidRPr="001D44E0">
        <w:rPr>
          <w:rFonts w:ascii="Arial" w:hAnsi="Arial" w:cs="Arial"/>
        </w:rPr>
        <w:t>email</w:t>
      </w:r>
      <w:proofErr w:type="gramEnd"/>
      <w:r w:rsidRPr="001D44E0">
        <w:rPr>
          <w:rFonts w:ascii="Arial" w:hAnsi="Arial" w:cs="Arial"/>
        </w:rPr>
        <w:t xml:space="preserve"> pendant 6 mois</w:t>
      </w:r>
    </w:p>
    <w:p w14:paraId="6873F702" w14:textId="2881C99B" w:rsidR="001D44E0" w:rsidRDefault="001D44E0" w:rsidP="001D44E0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1D44E0">
        <w:rPr>
          <w:rFonts w:ascii="Arial" w:hAnsi="Arial" w:cs="Arial"/>
        </w:rPr>
        <w:t>Mardi 12 ao</w:t>
      </w:r>
      <w:r w:rsidR="00DE7E9D">
        <w:rPr>
          <w:rFonts w:ascii="Arial" w:hAnsi="Arial" w:cs="Arial"/>
        </w:rPr>
        <w:t>û</w:t>
      </w:r>
      <w:r w:rsidRPr="001D44E0">
        <w:rPr>
          <w:rFonts w:ascii="Arial" w:hAnsi="Arial" w:cs="Arial"/>
        </w:rPr>
        <w:t>t 10h00</w:t>
      </w:r>
      <w:r w:rsidR="00517895">
        <w:rPr>
          <w:rFonts w:ascii="Arial" w:hAnsi="Arial" w:cs="Arial"/>
        </w:rPr>
        <w:t>-</w:t>
      </w:r>
      <w:r w:rsidRPr="001D44E0">
        <w:rPr>
          <w:rFonts w:ascii="Arial" w:hAnsi="Arial" w:cs="Arial"/>
        </w:rPr>
        <w:t xml:space="preserve">12h00 et </w:t>
      </w:r>
      <w:r w:rsidR="00A30C41" w:rsidRPr="001D44E0">
        <w:rPr>
          <w:rFonts w:ascii="Arial" w:hAnsi="Arial" w:cs="Arial"/>
        </w:rPr>
        <w:t>mercredi</w:t>
      </w:r>
      <w:r w:rsidRPr="001D44E0">
        <w:rPr>
          <w:rFonts w:ascii="Arial" w:hAnsi="Arial" w:cs="Arial"/>
        </w:rPr>
        <w:t xml:space="preserve"> 13 ao</w:t>
      </w:r>
      <w:r w:rsidR="00781747">
        <w:rPr>
          <w:rFonts w:ascii="Arial" w:hAnsi="Arial" w:cs="Arial"/>
        </w:rPr>
        <w:t>û</w:t>
      </w:r>
      <w:r w:rsidRPr="001D44E0">
        <w:rPr>
          <w:rFonts w:ascii="Arial" w:hAnsi="Arial" w:cs="Arial"/>
        </w:rPr>
        <w:t>t 10h00 -12h00</w:t>
      </w:r>
    </w:p>
    <w:p w14:paraId="75F10522" w14:textId="77777777" w:rsidR="00422243" w:rsidRDefault="00422243" w:rsidP="00422243">
      <w:pPr>
        <w:jc w:val="both"/>
        <w:rPr>
          <w:rFonts w:ascii="Arial" w:hAnsi="Arial" w:cs="Arial"/>
        </w:rPr>
      </w:pPr>
    </w:p>
    <w:p w14:paraId="21CA94FC" w14:textId="77777777" w:rsidR="00422243" w:rsidRDefault="00422243" w:rsidP="00422243">
      <w:pPr>
        <w:jc w:val="both"/>
        <w:rPr>
          <w:rFonts w:ascii="Arial" w:hAnsi="Arial" w:cs="Arial"/>
        </w:rPr>
      </w:pPr>
    </w:p>
    <w:p w14:paraId="7DCC61EF" w14:textId="77777777" w:rsidR="00422243" w:rsidRDefault="00422243" w:rsidP="00422243">
      <w:pPr>
        <w:jc w:val="both"/>
        <w:rPr>
          <w:rFonts w:ascii="Arial" w:hAnsi="Arial" w:cs="Arial"/>
        </w:rPr>
      </w:pPr>
    </w:p>
    <w:p w14:paraId="425AFA7F" w14:textId="77777777" w:rsidR="00422243" w:rsidRDefault="00422243" w:rsidP="00422243">
      <w:pPr>
        <w:jc w:val="both"/>
        <w:rPr>
          <w:rFonts w:ascii="Arial" w:hAnsi="Arial" w:cs="Arial"/>
        </w:rPr>
      </w:pPr>
    </w:p>
    <w:p w14:paraId="7D0D59E4" w14:textId="77777777" w:rsidR="00422243" w:rsidRDefault="00422243" w:rsidP="00422243">
      <w:pPr>
        <w:jc w:val="both"/>
        <w:rPr>
          <w:rFonts w:ascii="Arial" w:hAnsi="Arial" w:cs="Arial"/>
        </w:rPr>
      </w:pPr>
    </w:p>
    <w:p w14:paraId="6D0A6158" w14:textId="77777777" w:rsidR="00422243" w:rsidRPr="00422243" w:rsidRDefault="00422243" w:rsidP="00422243">
      <w:pPr>
        <w:jc w:val="both"/>
        <w:rPr>
          <w:rFonts w:ascii="Arial" w:hAnsi="Arial" w:cs="Arial"/>
        </w:rPr>
      </w:pPr>
    </w:p>
    <w:p w14:paraId="43A75771" w14:textId="77777777" w:rsidR="00422243" w:rsidRDefault="00422243" w:rsidP="001D44E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</w:p>
    <w:p w14:paraId="43D7F7F8" w14:textId="25C2F7C0" w:rsidR="001D44E0" w:rsidRPr="001D44E0" w:rsidRDefault="001D44E0" w:rsidP="001D44E0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 w:rsidRPr="001D44E0">
        <w:rPr>
          <w:rFonts w:ascii="Arial" w:hAnsi="Arial" w:cs="Arial"/>
          <w:b/>
          <w:bCs/>
        </w:rPr>
        <w:t>Module 3 – Temporalité, saisons de vie et lecture globale</w:t>
      </w:r>
    </w:p>
    <w:p w14:paraId="253D6F7A" w14:textId="77777777" w:rsidR="00517895" w:rsidRPr="001D44E0" w:rsidRDefault="00517895" w:rsidP="00517895">
      <w:pPr>
        <w:jc w:val="both"/>
        <w:rPr>
          <w:rFonts w:ascii="Arial" w:hAnsi="Arial" w:cs="Arial"/>
        </w:rPr>
      </w:pPr>
      <w:r w:rsidRPr="001D44E0">
        <w:rPr>
          <w:rFonts w:ascii="Arial" w:hAnsi="Arial" w:cs="Arial"/>
        </w:rPr>
        <w:t xml:space="preserve">Durée : 2 x 2h – Tarif : 150 CHF – Suivi individuel par </w:t>
      </w:r>
      <w:proofErr w:type="gramStart"/>
      <w:r w:rsidRPr="001D44E0">
        <w:rPr>
          <w:rFonts w:ascii="Arial" w:hAnsi="Arial" w:cs="Arial"/>
        </w:rPr>
        <w:t>email</w:t>
      </w:r>
      <w:proofErr w:type="gramEnd"/>
      <w:r w:rsidRPr="001D44E0">
        <w:rPr>
          <w:rFonts w:ascii="Arial" w:hAnsi="Arial" w:cs="Arial"/>
        </w:rPr>
        <w:t xml:space="preserve"> pendant 6 mois</w:t>
      </w:r>
    </w:p>
    <w:p w14:paraId="40EA687F" w14:textId="793FE465" w:rsidR="00517895" w:rsidRPr="001D44E0" w:rsidRDefault="00517895" w:rsidP="00517895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1D44E0">
        <w:rPr>
          <w:rFonts w:ascii="Arial" w:hAnsi="Arial" w:cs="Arial"/>
        </w:rPr>
        <w:t>M</w:t>
      </w:r>
      <w:r>
        <w:rPr>
          <w:rFonts w:ascii="Arial" w:hAnsi="Arial" w:cs="Arial"/>
        </w:rPr>
        <w:t>ercredi</w:t>
      </w:r>
      <w:r w:rsidRPr="001D4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Pr="001D44E0">
        <w:rPr>
          <w:rFonts w:ascii="Arial" w:hAnsi="Arial" w:cs="Arial"/>
        </w:rPr>
        <w:t xml:space="preserve"> ao</w:t>
      </w:r>
      <w:r>
        <w:rPr>
          <w:rFonts w:ascii="Arial" w:hAnsi="Arial" w:cs="Arial"/>
        </w:rPr>
        <w:t>û</w:t>
      </w:r>
      <w:r w:rsidRPr="001D44E0">
        <w:rPr>
          <w:rFonts w:ascii="Arial" w:hAnsi="Arial" w:cs="Arial"/>
        </w:rPr>
        <w:t>t 1</w:t>
      </w:r>
      <w:r>
        <w:rPr>
          <w:rFonts w:ascii="Arial" w:hAnsi="Arial" w:cs="Arial"/>
        </w:rPr>
        <w:t>9</w:t>
      </w:r>
      <w:r w:rsidRPr="001D44E0">
        <w:rPr>
          <w:rFonts w:ascii="Arial" w:hAnsi="Arial" w:cs="Arial"/>
        </w:rPr>
        <w:t>h00</w:t>
      </w:r>
      <w:r>
        <w:rPr>
          <w:rFonts w:ascii="Arial" w:hAnsi="Arial" w:cs="Arial"/>
        </w:rPr>
        <w:t>-21</w:t>
      </w:r>
      <w:r w:rsidRPr="001D44E0">
        <w:rPr>
          <w:rFonts w:ascii="Arial" w:hAnsi="Arial" w:cs="Arial"/>
        </w:rPr>
        <w:t xml:space="preserve">h00 et </w:t>
      </w:r>
      <w:r w:rsidR="00DE7E9D">
        <w:rPr>
          <w:rFonts w:ascii="Arial" w:hAnsi="Arial" w:cs="Arial"/>
        </w:rPr>
        <w:t>jeudi 21</w:t>
      </w:r>
      <w:r w:rsidRPr="001D44E0">
        <w:rPr>
          <w:rFonts w:ascii="Arial" w:hAnsi="Arial" w:cs="Arial"/>
        </w:rPr>
        <w:t xml:space="preserve"> ao</w:t>
      </w:r>
      <w:r w:rsidR="00DE7E9D">
        <w:rPr>
          <w:rFonts w:ascii="Arial" w:hAnsi="Arial" w:cs="Arial"/>
        </w:rPr>
        <w:t>û</w:t>
      </w:r>
      <w:r w:rsidRPr="001D44E0">
        <w:rPr>
          <w:rFonts w:ascii="Arial" w:hAnsi="Arial" w:cs="Arial"/>
        </w:rPr>
        <w:t>t 1</w:t>
      </w:r>
      <w:r w:rsidR="00DE7E9D">
        <w:rPr>
          <w:rFonts w:ascii="Arial" w:hAnsi="Arial" w:cs="Arial"/>
        </w:rPr>
        <w:t>9</w:t>
      </w:r>
      <w:r w:rsidRPr="001D44E0">
        <w:rPr>
          <w:rFonts w:ascii="Arial" w:hAnsi="Arial" w:cs="Arial"/>
        </w:rPr>
        <w:t>h00 -</w:t>
      </w:r>
      <w:r w:rsidR="00DE7E9D">
        <w:rPr>
          <w:rFonts w:ascii="Arial" w:hAnsi="Arial" w:cs="Arial"/>
        </w:rPr>
        <w:t>21</w:t>
      </w:r>
      <w:r w:rsidRPr="001D44E0">
        <w:rPr>
          <w:rFonts w:ascii="Arial" w:hAnsi="Arial" w:cs="Arial"/>
        </w:rPr>
        <w:t>h00</w:t>
      </w:r>
    </w:p>
    <w:p w14:paraId="68496207" w14:textId="27194500" w:rsidR="001D44E0" w:rsidRPr="001D44E0" w:rsidRDefault="001D44E0" w:rsidP="001D44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D44E0">
        <w:rPr>
          <w:rFonts w:ascii="Arial" w:hAnsi="Arial" w:cs="Arial"/>
          <w:b/>
          <w:bCs/>
          <w:sz w:val="24"/>
          <w:szCs w:val="24"/>
        </w:rPr>
        <w:t>Tarif préférentiel</w:t>
      </w:r>
    </w:p>
    <w:p w14:paraId="6242980F" w14:textId="77777777" w:rsidR="001D44E0" w:rsidRPr="001D44E0" w:rsidRDefault="001D44E0" w:rsidP="001D44E0">
      <w:pPr>
        <w:jc w:val="both"/>
        <w:rPr>
          <w:rFonts w:ascii="Arial" w:hAnsi="Arial" w:cs="Arial"/>
        </w:rPr>
      </w:pPr>
      <w:r w:rsidRPr="001D44E0">
        <w:rPr>
          <w:rFonts w:ascii="Arial" w:hAnsi="Arial" w:cs="Arial"/>
        </w:rPr>
        <w:t>Forfait 3 modules : 420 CHF au lieu de 450 CHF.</w:t>
      </w:r>
    </w:p>
    <w:p w14:paraId="2FD05868" w14:textId="77777777" w:rsidR="001D44E0" w:rsidRPr="001D44E0" w:rsidRDefault="001D44E0" w:rsidP="001D44E0">
      <w:pPr>
        <w:jc w:val="both"/>
        <w:rPr>
          <w:rFonts w:ascii="Arial" w:hAnsi="Arial" w:cs="Arial"/>
          <w:i/>
          <w:iCs/>
        </w:rPr>
      </w:pPr>
      <w:r w:rsidRPr="001D44E0">
        <w:rPr>
          <w:rFonts w:ascii="Arial" w:hAnsi="Arial" w:cs="Arial"/>
          <w:i/>
          <w:iCs/>
        </w:rPr>
        <w:t>Possibilité de demande de paiement échelonné (en deux fois).</w:t>
      </w:r>
    </w:p>
    <w:p w14:paraId="63EE9639" w14:textId="77777777" w:rsidR="001D44E0" w:rsidRDefault="001D44E0" w:rsidP="001D44E0">
      <w:pPr>
        <w:jc w:val="both"/>
        <w:rPr>
          <w:rFonts w:ascii="Arial" w:hAnsi="Arial" w:cs="Arial"/>
        </w:rPr>
      </w:pPr>
    </w:p>
    <w:p w14:paraId="25DCE3F8" w14:textId="77777777" w:rsidR="001D44E0" w:rsidRDefault="001D44E0" w:rsidP="001D44E0">
      <w:pPr>
        <w:jc w:val="both"/>
        <w:rPr>
          <w:rFonts w:ascii="Arial" w:hAnsi="Arial" w:cs="Arial"/>
        </w:rPr>
      </w:pPr>
    </w:p>
    <w:p w14:paraId="66DC6944" w14:textId="4CC11203" w:rsidR="001D44E0" w:rsidRPr="001D44E0" w:rsidRDefault="001D44E0" w:rsidP="001D44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D44E0">
        <w:rPr>
          <w:rFonts w:ascii="Arial" w:hAnsi="Arial" w:cs="Arial"/>
          <w:b/>
          <w:bCs/>
          <w:sz w:val="24"/>
          <w:szCs w:val="24"/>
        </w:rPr>
        <w:t>Informations pratiques</w:t>
      </w:r>
    </w:p>
    <w:p w14:paraId="5BA79562" w14:textId="77777777" w:rsidR="009E4513" w:rsidRPr="009E4513" w:rsidRDefault="009E4513" w:rsidP="009E451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E4513">
        <w:rPr>
          <w:rFonts w:ascii="Arial" w:hAnsi="Arial" w:cs="Arial"/>
          <w:b/>
          <w:bCs/>
        </w:rPr>
        <w:t>Tous les ateliers et formations sont donnés exclusivement en visioconférence via Zoom.</w:t>
      </w:r>
    </w:p>
    <w:p w14:paraId="471AAFD6" w14:textId="77777777" w:rsidR="009E4513" w:rsidRPr="009E4513" w:rsidRDefault="009E4513" w:rsidP="009E451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E4513">
        <w:rPr>
          <w:rFonts w:ascii="Arial" w:hAnsi="Arial" w:cs="Arial"/>
          <w:b/>
          <w:bCs/>
        </w:rPr>
        <w:t>Aucun prérequis n’est nécessaire</w:t>
      </w:r>
      <w:r w:rsidRPr="009E4513">
        <w:rPr>
          <w:rFonts w:ascii="Arial" w:hAnsi="Arial" w:cs="Arial"/>
        </w:rPr>
        <w:t xml:space="preserve"> pour participer.</w:t>
      </w:r>
    </w:p>
    <w:p w14:paraId="65D87969" w14:textId="77777777" w:rsidR="009E4513" w:rsidRPr="009E4513" w:rsidRDefault="009E4513" w:rsidP="009E451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E4513">
        <w:rPr>
          <w:rFonts w:ascii="Arial" w:hAnsi="Arial" w:cs="Arial"/>
        </w:rPr>
        <w:t xml:space="preserve">Un </w:t>
      </w:r>
      <w:r w:rsidRPr="009E4513">
        <w:rPr>
          <w:rFonts w:ascii="Arial" w:hAnsi="Arial" w:cs="Arial"/>
          <w:b/>
          <w:bCs/>
        </w:rPr>
        <w:t>fascicule de formation</w:t>
      </w:r>
      <w:r w:rsidRPr="009E4513">
        <w:rPr>
          <w:rFonts w:ascii="Arial" w:hAnsi="Arial" w:cs="Arial"/>
        </w:rPr>
        <w:t xml:space="preserve"> est fourni pour chaque module : il contient des explications claires, des synthèses et des exercices pratiques à réaliser entre les séances.</w:t>
      </w:r>
    </w:p>
    <w:p w14:paraId="6073CD4C" w14:textId="77777777" w:rsidR="001405BC" w:rsidRDefault="001A7D4F" w:rsidP="009E451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1A7D4F">
        <w:rPr>
          <w:rFonts w:ascii="Arial" w:hAnsi="Arial" w:cs="Arial"/>
        </w:rPr>
        <w:t xml:space="preserve">Un </w:t>
      </w:r>
      <w:r w:rsidRPr="001A7D4F">
        <w:rPr>
          <w:rFonts w:ascii="Arial" w:hAnsi="Arial" w:cs="Arial"/>
          <w:b/>
          <w:bCs/>
        </w:rPr>
        <w:t xml:space="preserve">suivi individuel par </w:t>
      </w:r>
      <w:proofErr w:type="gramStart"/>
      <w:r w:rsidRPr="001A7D4F">
        <w:rPr>
          <w:rFonts w:ascii="Arial" w:hAnsi="Arial" w:cs="Arial"/>
          <w:b/>
          <w:bCs/>
        </w:rPr>
        <w:t>e-mail</w:t>
      </w:r>
      <w:proofErr w:type="gramEnd"/>
      <w:r w:rsidRPr="001A7D4F">
        <w:rPr>
          <w:rFonts w:ascii="Arial" w:hAnsi="Arial" w:cs="Arial"/>
          <w:b/>
          <w:bCs/>
        </w:rPr>
        <w:t xml:space="preserve"> est inclus pendant 6 mois après chaque module</w:t>
      </w:r>
      <w:r w:rsidRPr="001A7D4F">
        <w:rPr>
          <w:rFonts w:ascii="Arial" w:hAnsi="Arial" w:cs="Arial"/>
        </w:rPr>
        <w:t xml:space="preserve"> (hors atelier découverte), pour accompagner l’intégration et répondre aux questions.</w:t>
      </w:r>
    </w:p>
    <w:p w14:paraId="43746668" w14:textId="3CD8B3BA" w:rsidR="009E4513" w:rsidRPr="009E4513" w:rsidRDefault="009E4513" w:rsidP="009E451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E4513">
        <w:rPr>
          <w:rFonts w:ascii="Arial" w:hAnsi="Arial" w:cs="Arial"/>
        </w:rPr>
        <w:t xml:space="preserve">Les </w:t>
      </w:r>
      <w:r w:rsidRPr="009E4513">
        <w:rPr>
          <w:rFonts w:ascii="Arial" w:hAnsi="Arial" w:cs="Arial"/>
          <w:b/>
          <w:bCs/>
        </w:rPr>
        <w:t>groupes sont limités à 10 personnes</w:t>
      </w:r>
      <w:r w:rsidRPr="009E4513">
        <w:rPr>
          <w:rFonts w:ascii="Arial" w:hAnsi="Arial" w:cs="Arial"/>
        </w:rPr>
        <w:t>, afin de garantir un espace d’échange de qualité et un accompagnement personnalisé.</w:t>
      </w:r>
    </w:p>
    <w:p w14:paraId="63897E84" w14:textId="77777777" w:rsidR="009E4513" w:rsidRPr="009E4513" w:rsidRDefault="009E4513" w:rsidP="009E451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9E4513">
        <w:rPr>
          <w:rFonts w:ascii="Arial" w:hAnsi="Arial" w:cs="Arial"/>
        </w:rPr>
        <w:t xml:space="preserve">Le </w:t>
      </w:r>
      <w:r w:rsidRPr="009E4513">
        <w:rPr>
          <w:rFonts w:ascii="Arial" w:hAnsi="Arial" w:cs="Arial"/>
          <w:b/>
          <w:bCs/>
        </w:rPr>
        <w:t>lien Zoom est envoyé le jour même de la formation</w:t>
      </w:r>
      <w:r w:rsidRPr="009E4513">
        <w:rPr>
          <w:rFonts w:ascii="Arial" w:hAnsi="Arial" w:cs="Arial"/>
        </w:rPr>
        <w:t xml:space="preserve">, par </w:t>
      </w:r>
      <w:proofErr w:type="gramStart"/>
      <w:r w:rsidRPr="009E4513">
        <w:rPr>
          <w:rFonts w:ascii="Arial" w:hAnsi="Arial" w:cs="Arial"/>
        </w:rPr>
        <w:t>e-mail</w:t>
      </w:r>
      <w:proofErr w:type="gramEnd"/>
      <w:r w:rsidRPr="009E4513">
        <w:rPr>
          <w:rFonts w:ascii="Arial" w:hAnsi="Arial" w:cs="Arial"/>
        </w:rPr>
        <w:t>.</w:t>
      </w:r>
    </w:p>
    <w:p w14:paraId="7E748866" w14:textId="77777777" w:rsidR="009E4513" w:rsidRPr="009E4513" w:rsidRDefault="009E4513" w:rsidP="009E4513">
      <w:pPr>
        <w:jc w:val="both"/>
        <w:rPr>
          <w:rFonts w:ascii="Arial" w:hAnsi="Arial" w:cs="Arial"/>
          <w:b/>
          <w:bCs/>
        </w:rPr>
      </w:pPr>
      <w:r w:rsidRPr="009E4513">
        <w:rPr>
          <w:rFonts w:ascii="Segoe UI Emoji" w:hAnsi="Segoe UI Emoji" w:cs="Segoe UI Emoji"/>
          <w:b/>
          <w:bCs/>
        </w:rPr>
        <w:t>🎁</w:t>
      </w:r>
      <w:r w:rsidRPr="009E4513">
        <w:rPr>
          <w:rFonts w:ascii="Arial" w:hAnsi="Arial" w:cs="Arial"/>
          <w:b/>
          <w:bCs/>
        </w:rPr>
        <w:t xml:space="preserve"> Offre spéciale</w:t>
      </w:r>
    </w:p>
    <w:p w14:paraId="149F3045" w14:textId="77777777" w:rsidR="00160533" w:rsidRPr="00160533" w:rsidRDefault="00160533" w:rsidP="00160533">
      <w:pPr>
        <w:jc w:val="both"/>
        <w:rPr>
          <w:rFonts w:ascii="Arial" w:hAnsi="Arial" w:cs="Arial"/>
        </w:rPr>
      </w:pPr>
      <w:r w:rsidRPr="00160533">
        <w:rPr>
          <w:rFonts w:ascii="Arial" w:hAnsi="Arial" w:cs="Arial"/>
        </w:rPr>
        <w:t xml:space="preserve">En participant à l’atelier découverte, vous bénéficiez de 20 % de réduction sur le module 1, valable dans un délai de 3 mois. </w:t>
      </w:r>
    </w:p>
    <w:p w14:paraId="3A0B8170" w14:textId="7D6D76F9" w:rsidR="00160533" w:rsidRPr="00160533" w:rsidRDefault="00160533" w:rsidP="00160533">
      <w:pPr>
        <w:jc w:val="both"/>
        <w:rPr>
          <w:rFonts w:ascii="Arial" w:hAnsi="Arial" w:cs="Arial"/>
        </w:rPr>
      </w:pPr>
      <w:r w:rsidRPr="00160533">
        <w:rPr>
          <w:rFonts w:ascii="Arial" w:hAnsi="Arial" w:cs="Arial"/>
        </w:rPr>
        <w:t>Une belle occasion d’approfondir votre exploration à un tarif préférentiel</w:t>
      </w:r>
      <w:r w:rsidR="00454704">
        <w:rPr>
          <w:rFonts w:ascii="Arial" w:hAnsi="Arial" w:cs="Arial"/>
        </w:rPr>
        <w:t>.</w:t>
      </w:r>
    </w:p>
    <w:sectPr w:rsidR="00160533" w:rsidRPr="00160533" w:rsidSect="00AC2942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914EE9"/>
    <w:multiLevelType w:val="hybridMultilevel"/>
    <w:tmpl w:val="1464A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30753"/>
    <w:multiLevelType w:val="hybridMultilevel"/>
    <w:tmpl w:val="5D24C7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67E6F"/>
    <w:multiLevelType w:val="hybridMultilevel"/>
    <w:tmpl w:val="A704CC7C"/>
    <w:lvl w:ilvl="0" w:tplc="E83858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E2BBA"/>
    <w:multiLevelType w:val="hybridMultilevel"/>
    <w:tmpl w:val="B652DEA0"/>
    <w:lvl w:ilvl="0" w:tplc="048CBB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F5754"/>
    <w:multiLevelType w:val="hybridMultilevel"/>
    <w:tmpl w:val="DF72D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F475E"/>
    <w:multiLevelType w:val="hybridMultilevel"/>
    <w:tmpl w:val="B4EAFF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C930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31A1C"/>
    <w:multiLevelType w:val="hybridMultilevel"/>
    <w:tmpl w:val="C11022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45C4"/>
    <w:multiLevelType w:val="hybridMultilevel"/>
    <w:tmpl w:val="729C698E"/>
    <w:lvl w:ilvl="0" w:tplc="048CBB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872F6"/>
    <w:multiLevelType w:val="hybridMultilevel"/>
    <w:tmpl w:val="8DC8D8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447DE"/>
    <w:multiLevelType w:val="multilevel"/>
    <w:tmpl w:val="9D24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A05E3C"/>
    <w:multiLevelType w:val="hybridMultilevel"/>
    <w:tmpl w:val="DD746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94768"/>
    <w:multiLevelType w:val="hybridMultilevel"/>
    <w:tmpl w:val="36B071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33B6"/>
    <w:multiLevelType w:val="hybridMultilevel"/>
    <w:tmpl w:val="EED61954"/>
    <w:lvl w:ilvl="0" w:tplc="048CBB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01C66"/>
    <w:multiLevelType w:val="hybridMultilevel"/>
    <w:tmpl w:val="811818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A4805"/>
    <w:multiLevelType w:val="hybridMultilevel"/>
    <w:tmpl w:val="706A19C4"/>
    <w:lvl w:ilvl="0" w:tplc="048CBB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65D6"/>
    <w:multiLevelType w:val="hybridMultilevel"/>
    <w:tmpl w:val="3F6A23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58798">
    <w:abstractNumId w:val="8"/>
  </w:num>
  <w:num w:numId="2" w16cid:durableId="84501051">
    <w:abstractNumId w:val="6"/>
  </w:num>
  <w:num w:numId="3" w16cid:durableId="1069814364">
    <w:abstractNumId w:val="5"/>
  </w:num>
  <w:num w:numId="4" w16cid:durableId="1545407486">
    <w:abstractNumId w:val="4"/>
  </w:num>
  <w:num w:numId="5" w16cid:durableId="1802839205">
    <w:abstractNumId w:val="7"/>
  </w:num>
  <w:num w:numId="6" w16cid:durableId="119887727">
    <w:abstractNumId w:val="3"/>
  </w:num>
  <w:num w:numId="7" w16cid:durableId="2133665302">
    <w:abstractNumId w:val="2"/>
  </w:num>
  <w:num w:numId="8" w16cid:durableId="49623727">
    <w:abstractNumId w:val="1"/>
  </w:num>
  <w:num w:numId="9" w16cid:durableId="975184383">
    <w:abstractNumId w:val="0"/>
  </w:num>
  <w:num w:numId="10" w16cid:durableId="1899630388">
    <w:abstractNumId w:val="24"/>
  </w:num>
  <w:num w:numId="11" w16cid:durableId="1267881839">
    <w:abstractNumId w:val="11"/>
  </w:num>
  <w:num w:numId="12" w16cid:durableId="1057779599">
    <w:abstractNumId w:val="13"/>
  </w:num>
  <w:num w:numId="13" w16cid:durableId="335155967">
    <w:abstractNumId w:val="23"/>
  </w:num>
  <w:num w:numId="14" w16cid:durableId="1714038033">
    <w:abstractNumId w:val="16"/>
  </w:num>
  <w:num w:numId="15" w16cid:durableId="445346923">
    <w:abstractNumId w:val="21"/>
  </w:num>
  <w:num w:numId="16" w16cid:durableId="679282826">
    <w:abstractNumId w:val="17"/>
  </w:num>
  <w:num w:numId="17" w16cid:durableId="1690982697">
    <w:abstractNumId w:val="19"/>
  </w:num>
  <w:num w:numId="18" w16cid:durableId="968050527">
    <w:abstractNumId w:val="12"/>
  </w:num>
  <w:num w:numId="19" w16cid:durableId="1605260674">
    <w:abstractNumId w:val="14"/>
  </w:num>
  <w:num w:numId="20" w16cid:durableId="474566693">
    <w:abstractNumId w:val="20"/>
  </w:num>
  <w:num w:numId="21" w16cid:durableId="802885752">
    <w:abstractNumId w:val="9"/>
  </w:num>
  <w:num w:numId="22" w16cid:durableId="1120534705">
    <w:abstractNumId w:val="15"/>
  </w:num>
  <w:num w:numId="23" w16cid:durableId="539829204">
    <w:abstractNumId w:val="10"/>
  </w:num>
  <w:num w:numId="24" w16cid:durableId="633946961">
    <w:abstractNumId w:val="22"/>
  </w:num>
  <w:num w:numId="25" w16cid:durableId="7164412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47D4"/>
    <w:rsid w:val="0006063C"/>
    <w:rsid w:val="001405BC"/>
    <w:rsid w:val="0015074B"/>
    <w:rsid w:val="00160533"/>
    <w:rsid w:val="001A7D4F"/>
    <w:rsid w:val="001D44E0"/>
    <w:rsid w:val="002046F5"/>
    <w:rsid w:val="0029639D"/>
    <w:rsid w:val="002A6EF1"/>
    <w:rsid w:val="002D5484"/>
    <w:rsid w:val="002D797E"/>
    <w:rsid w:val="003074FA"/>
    <w:rsid w:val="00313C67"/>
    <w:rsid w:val="00326F90"/>
    <w:rsid w:val="003751F0"/>
    <w:rsid w:val="003A2154"/>
    <w:rsid w:val="00422243"/>
    <w:rsid w:val="004367D2"/>
    <w:rsid w:val="00454704"/>
    <w:rsid w:val="00495B64"/>
    <w:rsid w:val="00516D3D"/>
    <w:rsid w:val="00517895"/>
    <w:rsid w:val="00522166"/>
    <w:rsid w:val="00544AF5"/>
    <w:rsid w:val="0067070E"/>
    <w:rsid w:val="00781747"/>
    <w:rsid w:val="007B55F3"/>
    <w:rsid w:val="007D16C0"/>
    <w:rsid w:val="00812C94"/>
    <w:rsid w:val="008E3BC2"/>
    <w:rsid w:val="008F1D3D"/>
    <w:rsid w:val="008F6E11"/>
    <w:rsid w:val="00955D19"/>
    <w:rsid w:val="009E4513"/>
    <w:rsid w:val="00A30C41"/>
    <w:rsid w:val="00A74FB1"/>
    <w:rsid w:val="00A810CB"/>
    <w:rsid w:val="00AA1D8D"/>
    <w:rsid w:val="00AA7CEA"/>
    <w:rsid w:val="00AB23A0"/>
    <w:rsid w:val="00AC2942"/>
    <w:rsid w:val="00B47730"/>
    <w:rsid w:val="00B80E7E"/>
    <w:rsid w:val="00CB0664"/>
    <w:rsid w:val="00D07A0A"/>
    <w:rsid w:val="00D57556"/>
    <w:rsid w:val="00D731D2"/>
    <w:rsid w:val="00DE7E9D"/>
    <w:rsid w:val="00EB53E3"/>
    <w:rsid w:val="00F145A8"/>
    <w:rsid w:val="00F37093"/>
    <w:rsid w:val="00F63D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CF298"/>
  <w14:defaultImageDpi w14:val="300"/>
  <w15:docId w15:val="{DB3A5171-B228-4555-B332-A7B433D0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Sandra Chappatte</cp:lastModifiedBy>
  <cp:revision>2</cp:revision>
  <dcterms:created xsi:type="dcterms:W3CDTF">2025-07-08T07:40:00Z</dcterms:created>
  <dcterms:modified xsi:type="dcterms:W3CDTF">2025-07-08T07:40:00Z</dcterms:modified>
  <cp:category/>
</cp:coreProperties>
</file>